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建筑行业管理与结构数力分析</w:t>
      </w:r>
    </w:p>
    <w:p>
      <w:r>
        <w:rPr>
          <w:rFonts w:ascii="宋体" w:hAnsi="宋体" w:eastAsia="宋体"/>
          <w:sz w:val="24"/>
        </w:rPr>
        <w:t>赵玉龙，张洪彬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建筑行业管理与结构数力分析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赵玉龙，张洪彬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本书出售、求购地址：https://www.jiaokey.com/book/detail/90122967.html</w:t>
      </w:r>
    </w:p>
    <w:p>
      <w:r>
        <w:t>更多相关图书推荐：https://www.jiaokey.com</w:t>
      </w:r>
    </w:p>
    <w:p>
      <w:r>
        <w:t>赵玉龙，张洪彬 其他作品：https://www.jiaokey.com/tag/赵玉龙，张洪彬.html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关键词搜索：https://www.jiaokey.com/tag/建筑行业管理与结构数力分析.html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