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检验医师临床案例分析</w:t>
      </w:r>
    </w:p>
    <w:p>
      <w:r>
        <w:rPr>
          <w:rFonts w:ascii="宋体" w:hAnsi="宋体" w:eastAsia="宋体"/>
          <w:sz w:val="24"/>
        </w:rPr>
        <w:t>张晓宁，王文正，陈凌云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检验医师临床案例分析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张晓宁，王文正，陈凌云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本书出售、求购地址：https://www.jiaokey.com/book/detail/90122966.html</w:t>
      </w:r>
    </w:p>
    <w:p>
      <w:r>
        <w:t>更多相关图书推荐：https://www.jiaokey.com</w:t>
      </w:r>
    </w:p>
    <w:p>
      <w:r>
        <w:t>张晓宁，王文正，陈凌云 其他作品：https://www.jiaokey.com/tag/张晓宁，王文正，陈凌云.html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关键词搜索：https://www.jiaokey.com/tag/检验医师临床案例分析.html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