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手痒痒  卡通动物大本营2008例</w:t>
      </w:r>
    </w:p>
    <w:p>
      <w:r>
        <w:rPr>
          <w:rFonts w:ascii="宋体" w:hAnsi="宋体" w:eastAsia="宋体"/>
          <w:sz w:val="24"/>
        </w:rPr>
        <w:t>谢海洋等绘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手痒痒  卡通动物大本营2008例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本书出售、求购地址：https://www.jiaokey.com/book/detail/90122724.html</w:t>
      </w:r>
    </w:p>
    <w:p>
      <w:r>
        <w:t>更多相关图书推荐：https://www.jiaokey.com</w:t>
      </w:r>
    </w:p>
    <w:p>
      <w:r>
        <w:t>谢海洋等绘 其他作品：https://www.jiaokey.com/tag/谢海洋等绘.html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关键词搜索：https://www.jiaokey.com/tag/手痒痒  卡通动物大本营2008例.html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