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最新C语言程序设计教程习题详解与上机实验（第2版）</w:t>
      </w:r>
    </w:p>
    <w:p>
      <w:r>
        <w:rPr>
          <w:rFonts w:ascii="宋体" w:hAnsi="宋体" w:eastAsia="宋体"/>
          <w:sz w:val="24"/>
        </w:rPr>
        <w:t>刘正林 郭胜 丁玮 陈维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最新C语言程序设计教程习题详解与上机实验（第2版）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 郭胜 丁玮 陈维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本书出售、求购地址：https://www.jiaokey.com/book/detail/90122722.html</w:t>
      </w:r>
    </w:p>
    <w:p>
      <w:r>
        <w:t>更多相关图书推荐：https://www.jiaokey.com</w:t>
      </w:r>
    </w:p>
    <w:p>
      <w:r>
        <w:t>刘正林 郭胜 丁玮 陈维 其他作品：https://www.jiaokey.com/tag/刘正林 郭胜 丁玮 陈维.html</w:t>
      </w:r>
    </w:p>
    <w:p>
      <w:r>
        <w:t>华中科技大学出版社 出版图书：https://www.jiaokey.com/tag/华中科技大学出版社.html</w:t>
      </w:r>
    </w:p>
    <w:p>
      <w:r>
        <w:t>关键词搜索：https://www.jiaokey.com/tag/最新C语言程序设计教程习题详解与上机实验（第2版）.html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