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现代高分子化学实验与技术</w:t>
      </w:r>
    </w:p>
    <w:p>
      <w:r>
        <w:rPr>
          <w:rFonts w:ascii="宋体" w:hAnsi="宋体" w:eastAsia="宋体"/>
          <w:sz w:val="24"/>
        </w:rPr>
        <w:t>刘承美 邱进俊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现代高分子化学实验与技术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刘承美 邱进俊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本书出售、求购地址：https://www.jiaokey.com/book/detail/90122701.html</w:t>
      </w:r>
    </w:p>
    <w:p>
      <w:r>
        <w:t>更多相关图书推荐：https://www.jiaokey.com</w:t>
      </w:r>
    </w:p>
    <w:p>
      <w:r>
        <w:t>刘承美 邱进俊 其他作品：https://www.jiaokey.com/tag/刘承美 邱进俊.html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关键词搜索：https://www.jiaokey.com/tag/现代高分子化学实验与技术.html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