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赢得友谊、影响他人的智慧</w:t>
      </w:r>
    </w:p>
    <w:p>
      <w:r>
        <w:rPr>
          <w:rFonts w:ascii="宋体" w:hAnsi="宋体" w:eastAsia="宋体"/>
          <w:sz w:val="24"/>
        </w:rPr>
        <w:t>（美）卡内基著 洪星范 庞燕雯译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赢得友谊、影响他人的智慧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（美）卡内基著 洪星范 庞燕雯译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本书出售、求购地址：https://www.jiaokey.com/book/detail/90122575.html</w:t>
      </w:r>
    </w:p>
    <w:p>
      <w:r>
        <w:t>更多相关图书推荐：https://www.jiaokey.com</w:t>
      </w:r>
    </w:p>
    <w:p>
      <w:r>
        <w:t>（美）卡内基著 洪星范 庞燕雯译 其他作品：https://www.jiaokey.com/tag/（美）卡内基著 洪星范 庞燕雯译.html</w:t>
      </w:r>
    </w:p>
    <w:p>
      <w:r>
        <w:t>金城出版社 出版图书：https://www.jiaokey.com/tag/金城出版社.html</w:t>
      </w:r>
    </w:p>
    <w:p>
      <w:r>
        <w:t>关键词搜索：https://www.jiaokey.com/tag/赢得友谊、影响他人的智慧.html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