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书名：最后桌的受气包</w:t>
      </w:r>
    </w:p>
    <w:p>
      <w:r>
        <w:t>作者：贾月珍</w:t>
      </w:r>
    </w:p>
    <w:p>
      <w:r>
        <w:t>出版社：重庆:重庆出版社,2008.08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最后桌的受气包 评论地址：https://www.jiaokey.com/book/detail/90122484.html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