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走向外语学校—小学数学复习与提高</w:t>
      </w:r>
    </w:p>
    <w:p>
      <w:r>
        <w:rPr>
          <w:rFonts w:ascii="宋体" w:hAnsi="宋体" w:eastAsia="宋体"/>
          <w:sz w:val="24"/>
        </w:rPr>
        <w:t>朱晓，肖东升，彭新春，吴昌全，舒矾萍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走向外语学校—小学数学复习与提高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朱晓，肖东升，彭新春，吴昌全，舒矾萍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本书出售、求购地址：https://www.jiaokey.com/book/detail/90122464.html</w:t>
      </w:r>
    </w:p>
    <w:p>
      <w:r>
        <w:t>更多相关图书推荐：https://www.jiaokey.com</w:t>
      </w:r>
    </w:p>
    <w:p>
      <w:r>
        <w:t>朱晓，肖东升，彭新春，吴昌全，舒矾萍 其他作品：https://www.jiaokey.com/tag/朱晓，肖东升，彭新春，吴昌全，舒矾萍.html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关键词搜索：https://www.jiaokey.com/tag/走向外语学校—小学数学复习与提高.html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