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南水北调中线大宁河补水工程区区域地质与地质灾害</w:t>
      </w:r>
    </w:p>
    <w:p>
      <w:r>
        <w:rPr>
          <w:rFonts w:ascii="宋体" w:hAnsi="宋体" w:eastAsia="宋体"/>
          <w:sz w:val="24"/>
        </w:rPr>
        <w:t>陈立德  陈州丰  邵长生  李旭兵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南水北调中线大宁河补水工程区区域地质与地质灾害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  陈州丰  邵长生  李旭兵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本书出售、求购地址：https://www.jiaokey.com/book/detail/90122454.html</w:t>
      </w:r>
    </w:p>
    <w:p>
      <w:r>
        <w:t>更多相关图书推荐：https://www.jiaokey.com</w:t>
      </w:r>
    </w:p>
    <w:p>
      <w:r>
        <w:t>陈立德  陈州丰  邵长生  李旭兵 其他作品：https://www.jiaokey.com/tag/陈立德  陈州丰  邵长生  李旭兵.html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关键词搜索：https://www.jiaokey.com/tag/南水北调中线大宁河补水工程区区域地质与地质灾害.html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