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地大人2007年：总第2辑</w:t>
      </w:r>
    </w:p>
    <w:p>
      <w:r>
        <w:rPr>
          <w:rFonts w:ascii="宋体" w:hAnsi="宋体" w:eastAsia="宋体"/>
          <w:sz w:val="24"/>
        </w:rPr>
        <w:t>中国地质大学（武汉）校友工作办公室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地大人2007年：总第2辑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中国地质大学（武汉）校友工作办公室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本书出售、求购地址：https://www.jiaokey.com/book/detail/90122443.html</w:t>
      </w:r>
    </w:p>
    <w:p>
      <w:r>
        <w:t>更多相关图书推荐：https://www.jiaokey.com</w:t>
      </w:r>
    </w:p>
    <w:p>
      <w:r>
        <w:t>中国地质大学（武汉）校友工作办公室 其他作品：https://www.jiaokey.com/tag/中国地质大学（武汉）校友工作办公室.html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关键词搜索：https://www.jiaokey.com/tag/地大人2007年：总第2辑.html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