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英语听力快速突破：英语专业八级</w:t>
      </w:r>
    </w:p>
    <w:p>
      <w:r>
        <w:rPr>
          <w:rFonts w:ascii="宋体" w:hAnsi="宋体" w:eastAsia="宋体"/>
          <w:sz w:val="24"/>
        </w:rPr>
        <w:t>张锦凤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英语听力快速突破：英语专业八级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本书出售、求购地址：https://www.jiaokey.com/book/detail/90122341.html</w:t>
      </w:r>
    </w:p>
    <w:p>
      <w:r>
        <w:t>更多相关图书推荐：https://www.jiaokey.com</w:t>
      </w:r>
    </w:p>
    <w:p>
      <w:r>
        <w:t>张锦凤 其他作品：https://www.jiaokey.com/tag/张锦凤.html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关键词搜索：https://www.jiaokey.com/tag/英语听力快速突破：英语专业八级.html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