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今日我主播（上）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今日我主播（上）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本书出售、求购地址：https://www.jiaokey.com/book/detail/90122312.html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关键词搜索：https://www.jiaokey.com/tag/今日我主播（上）.html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