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当代中国区域经济政策研究</w:t>
      </w:r>
    </w:p>
    <w:p>
      <w:r>
        <w:rPr>
          <w:rFonts w:ascii="宋体" w:hAnsi="宋体" w:eastAsia="宋体"/>
          <w:sz w:val="24"/>
        </w:rPr>
        <w:t>汪碧瀛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当代中国区域经济政策研究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汪碧瀛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本书出售、求购地址：https://www.jiaokey.com/book/detail/90122279.html</w:t>
      </w:r>
    </w:p>
    <w:p>
      <w:r>
        <w:t>更多相关图书推荐：https://www.jiaokey.com</w:t>
      </w:r>
    </w:p>
    <w:p>
      <w:r>
        <w:t>汪碧瀛 其他作品：https://www.jiaokey.com/tag/汪碧瀛.html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关键词搜索：https://www.jiaokey.com/tag/当代中国区域经济政策研究.html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