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走出繁忙而无效的泥潭：轻松高效领导艺术探索</w:t>
      </w:r>
    </w:p>
    <w:p>
      <w:r>
        <w:rPr>
          <w:rFonts w:ascii="宋体" w:hAnsi="宋体" w:eastAsia="宋体"/>
          <w:sz w:val="24"/>
        </w:rPr>
        <w:t>任博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走出繁忙而无效的泥潭：轻松高效领导艺术探索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本书出售、求购地址：https://www.jiaokey.com/book/detail/90122252.html</w:t>
      </w:r>
    </w:p>
    <w:p>
      <w:r>
        <w:t>更多相关图书推荐：https://www.jiaokey.com</w:t>
      </w:r>
    </w:p>
    <w:p>
      <w:r>
        <w:t>任博 其他作品：https://www.jiaokey.com/tag/任博.html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关键词搜索：https://www.jiaokey.com/tag/走出繁忙而无效的泥潭：轻松高效领导艺术探索.html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