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书名：测量学实验实习指导</w:t>
      </w:r>
    </w:p>
    <w:p>
      <w:r>
        <w:t>作者：张鑫  王维新</w:t>
      </w:r>
    </w:p>
    <w:p>
      <w:r>
        <w:t>出版社：西北农林科技大学出版社</w:t>
      </w:r>
    </w:p>
    <w:p>
      <w:r>
        <w:t>出版日期：2008年8月第1版</w:t>
      </w:r>
    </w:p>
    <w:p>
      <w:r>
        <w:t>总页数：63</w:t>
      </w:r>
    </w:p>
    <w:p>
      <w:r>
        <w:t>更多请访问教客网: www.jiaokey.com</w:t>
      </w:r>
    </w:p>
    <w:p>
      <w:r>
        <w:t>测量学实验实习指导 评论地址：https://www.jiaokey.com/book/detail/90122239.html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