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电子政务公众网站的评估与应用研究</w:t>
      </w:r>
    </w:p>
    <w:p>
      <w:r>
        <w:rPr>
          <w:rFonts w:ascii="宋体" w:hAnsi="宋体" w:eastAsia="宋体"/>
          <w:sz w:val="24"/>
        </w:rPr>
        <w:t>周慧文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电子政务公众网站的评估与应用研究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周慧文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本书出售、求购地址：https://www.jiaokey.com/book/detail/90122145.html</w:t>
      </w:r>
    </w:p>
    <w:p>
      <w:r>
        <w:t>更多相关图书推荐：https://www.jiaokey.com</w:t>
      </w:r>
    </w:p>
    <w:p>
      <w:r>
        <w:t>周慧文 其他作品：https://www.jiaokey.com/tag/周慧文.html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关键词搜索：https://www.jiaokey.com/tag/电子政务公众网站的评估与应用研究.html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