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药物制剂及其质量分析实验指导</w:t>
      </w:r>
    </w:p>
    <w:p>
      <w:r>
        <w:rPr>
          <w:rFonts w:ascii="宋体" w:hAnsi="宋体" w:eastAsia="宋体"/>
          <w:sz w:val="24"/>
        </w:rPr>
        <w:t>鄢海燕，邹纯才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药物制剂及其质量分析实验指导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鄢海燕，邹纯才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本书出售、求购地址：https://www.jiaokey.com/book/detail/90122131.html</w:t>
      </w:r>
    </w:p>
    <w:p>
      <w:r>
        <w:t>更多相关图书推荐：https://www.jiaokey.com</w:t>
      </w:r>
    </w:p>
    <w:p>
      <w:r>
        <w:t>鄢海燕，邹纯才 其他作品：https://www.jiaokey.com/tag/鄢海燕，邹纯才.html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关键词搜索：https://www.jiaokey.com/tag/药物制剂及其质量分析实验指导.html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