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计算机组装维护与常用工具软件</w:t>
      </w:r>
    </w:p>
    <w:p>
      <w:r>
        <w:rPr>
          <w:rFonts w:ascii="宋体" w:hAnsi="宋体" w:eastAsia="宋体"/>
          <w:sz w:val="24"/>
        </w:rPr>
        <w:t>仇德成，谬绍雯，孙小健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计算机组装维护与常用工具软件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仇德成，谬绍雯，孙小健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本书出售、求购地址：https://www.jiaokey.com/book/detail/90122062.html</w:t>
      </w:r>
    </w:p>
    <w:p>
      <w:r>
        <w:t>更多相关图书推荐：https://www.jiaokey.com</w:t>
      </w:r>
    </w:p>
    <w:p>
      <w:r>
        <w:t>仇德成，谬绍雯，孙小健 其他作品：https://www.jiaokey.com/tag/仇德成，谬绍雯，孙小健.html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关键词搜索：https://www.jiaokey.com/tag/计算机组装维护与常用工具软件.html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