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再见了，恐龙小迈亚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再见了，恐龙小迈亚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本书出售、求购地址：https://www.jiaokey.com/book/detail/90122044.html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关键词搜索：https://www.jiaokey.com/tag/再见了，恐龙小迈亚.html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