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固本强基u3000构建和谐：党建工作理念实践与探索</w:t>
      </w:r>
    </w:p>
    <w:p>
      <w:r>
        <w:rPr>
          <w:rFonts w:ascii="宋体" w:hAnsi="宋体" w:eastAsia="宋体"/>
          <w:sz w:val="24"/>
        </w:rPr>
        <w:t>饶宁华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固本强基u3000构建和谐：党建工作理念实践与探索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本书出售、求购地址：https://www.jiaokey.com/book/detail/90121997.html</w:t>
      </w:r>
    </w:p>
    <w:p>
      <w:r>
        <w:t>更多相关图书推荐：https://www.jiaokey.com</w:t>
      </w:r>
    </w:p>
    <w:p>
      <w:r>
        <w:t>饶宁华 其他作品：https://www.jiaokey.com/tag/饶宁华.html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关键词搜索：https://www.jiaokey.com/tag/固本强基u3000构建和谐：党建工作理念实践与探索.html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