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中西医结合实用传染病学</w:t>
      </w:r>
    </w:p>
    <w:p>
      <w:r>
        <w:rPr>
          <w:rFonts w:ascii="宋体" w:hAnsi="宋体" w:eastAsia="宋体"/>
          <w:sz w:val="24"/>
        </w:rPr>
        <w:t>曹武奎，袁桂玉，范玉强，贾建伟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中西医结合实用传染病学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曹武奎，袁桂玉，范玉强，贾建伟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本书出售、求购地址：https://www.jiaokey.com/book/detail/90121952.html</w:t>
      </w:r>
    </w:p>
    <w:p>
      <w:r>
        <w:t>更多相关图书推荐：https://www.jiaokey.com</w:t>
      </w:r>
    </w:p>
    <w:p>
      <w:r>
        <w:t>曹武奎，袁桂玉，范玉强，贾建伟 其他作品：https://www.jiaokey.com/tag/曹武奎，袁桂玉，范玉强，贾建伟.html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关键词搜索：https://www.jiaokey.com/tag/中西医结合实用传染病学.html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