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第2辑 传染科</w:t>
      </w:r>
    </w:p>
    <w:p>
      <w:r>
        <w:t>作者：</w:t>
      </w:r>
    </w:p>
    <w:p>
      <w:r>
        <w:t>出版社：东南大学出版社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医疗机构医务人员三基训练习题集 第2辑 传染科 评论地址：https://www.jiaokey.com/book/detail/90121876.html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