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江苏省普通高校单独招生考试模拟试卷·英语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江苏省普通高校单独招生考试模拟试卷·英语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本书出售、求购地址：https://www.jiaokey.com/book/detail/90121844.html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关键词搜索：https://www.jiaokey.com/tag/江苏省普通高校单独招生考试模拟试卷·英语.html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