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儿童早期数学能力开发  和宝宝一起学数学</w:t>
      </w:r>
    </w:p>
    <w:p>
      <w:r>
        <w:rPr>
          <w:rFonts w:ascii="宋体" w:hAnsi="宋体" w:eastAsia="宋体"/>
          <w:sz w:val="24"/>
        </w:rPr>
        <w:t>贾宗萍主编；李玮插图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儿童早期数学能力开发  和宝宝一起学数学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贾宗萍主编；李玮插图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本书出售、求购地址：https://www.jiaokey.com/book/detail/90121825.html</w:t>
      </w:r>
    </w:p>
    <w:p>
      <w:r>
        <w:t>更多相关图书推荐：https://www.jiaokey.com</w:t>
      </w:r>
    </w:p>
    <w:p>
      <w:r>
        <w:t>贾宗萍主编；李玮插图 其他作品：https://www.jiaokey.com/tag/贾宗萍主编；李玮插图.html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关键词搜索：https://www.jiaokey.com/tag/儿童早期数学能力开发  和宝宝一起学数学.html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