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书名：苏童研究资料</w:t>
      </w:r>
    </w:p>
    <w:p>
      <w:r>
        <w:t>作者：汪政 何平</w:t>
      </w:r>
    </w:p>
    <w:p>
      <w:r>
        <w:t>出版社：天津人民出版社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苏童研究资料 评论地址：https://www.jiaokey.com/book/detail/90121806.html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