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新手学安装与重装操作系统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新手学安装与重装操作系统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本书出售、求购地址：https://www.jiaokey.com/book/detail/90121795.html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关键词搜索：https://www.jiaokey.com/tag/新手学安装与重装操作系统.html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