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三维动画速培教程：3DS MAX 3、3DS VIZ 3、Maya 2.5</w:t>
      </w:r>
    </w:p>
    <w:p>
      <w:r>
        <w:rPr>
          <w:rFonts w:ascii="宋体" w:hAnsi="宋体" w:eastAsia="宋体"/>
          <w:sz w:val="24"/>
        </w:rPr>
        <w:t>甘登岱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三维动画速培教程：3DS MAX 3、3DS VIZ 3、Maya 2.5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本书出售、求购地址：https://www.jiaokey.com/book/detail/90121724.html</w:t>
      </w:r>
    </w:p>
    <w:p>
      <w:r>
        <w:t>更多相关图书推荐：https://www.jiaokey.com</w:t>
      </w:r>
    </w:p>
    <w:p>
      <w:r>
        <w:t>甘登岱 其他作品：https://www.jiaokey.com/tag/甘登岱.html</w:t>
      </w:r>
    </w:p>
    <w:p>
      <w:r>
        <w:t>人民邮电出版社 出版图书：https://www.jiaokey.com/tag/人民邮电出版社.html</w:t>
      </w:r>
    </w:p>
    <w:p>
      <w:r>
        <w:t>关键词搜索：https://www.jiaokey.com/tag/三维动画速培教程：3DS MAX 3、3DS VIZ 3、Maya 2.5.html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