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数字电视设备及测量</w:t>
      </w:r>
    </w:p>
    <w:p>
      <w:r>
        <w:rPr>
          <w:rFonts w:ascii="宋体" w:hAnsi="宋体" w:eastAsia="宋体"/>
          <w:sz w:val="24"/>
        </w:rPr>
        <w:t>余兆明、李晓飞、陈来春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数字电视设备及测量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余兆明、李晓飞、陈来春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本书出售、求购地址：https://www.jiaokey.com/book/detail/90121668.html</w:t>
      </w:r>
    </w:p>
    <w:p>
      <w:r>
        <w:t>更多相关图书推荐：https://www.jiaokey.com</w:t>
      </w:r>
    </w:p>
    <w:p>
      <w:r>
        <w:t>余兆明、李晓飞、陈来春 其他作品：https://www.jiaokey.com/tag/余兆明、李晓飞、陈来春.html</w:t>
      </w:r>
    </w:p>
    <w:p>
      <w:r>
        <w:t>人民邮电出版社 出版图书：https://www.jiaokey.com/tag/人民邮电出版社.html</w:t>
      </w:r>
    </w:p>
    <w:p>
      <w:r>
        <w:t>关键词搜索：https://www.jiaokey.com/tag/数字电视设备及测量.html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