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必修2  同步导引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必修2  同步导引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本书出售、求购地址：https://www.jiaokey.com/book/detail/90121574.html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  必修2  同步导引.html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