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新课标高中化学同步导引.化学反应原理.选修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新课标高中化学同步导引.化学反应原理.选修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本书出售、求购地址：https://www.jiaokey.com/book/detail/90121556.html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关键词搜索：https://www.jiaokey.com/tag/新课标高中化学同步导引.化学反应原理.选修.html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