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为适应数字化生存做准备  构建数字课堂促进学生自主发展实验研究</w:t>
      </w:r>
    </w:p>
    <w:p>
      <w:r>
        <w:rPr>
          <w:rFonts w:ascii="宋体" w:hAnsi="宋体" w:eastAsia="宋体"/>
          <w:sz w:val="24"/>
        </w:rPr>
        <w:t>马丽霞主编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为适应数字化生存做准备  构建数字课堂促进学生自主发展实验研究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马丽霞主编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本书出售、求购地址：https://www.jiaokey.com/book/detail/90121545.html</w:t>
      </w:r>
    </w:p>
    <w:p>
      <w:r>
        <w:t>更多相关图书推荐：https://www.jiaokey.com</w:t>
      </w:r>
    </w:p>
    <w:p>
      <w:r>
        <w:t>马丽霞主编 其他作品：https://www.jiaokey.com/tag/马丽霞主编.html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关键词搜索：https://www.jiaokey.com/tag/为适应数字化生存做准备  构建数字课堂促进学生自主发展实验研究.html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