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书名：家庭冷荤酱腌泡菜制作</w:t>
      </w:r>
    </w:p>
    <w:p>
      <w:r>
        <w:t>作者：张慧敏主编</w:t>
      </w:r>
    </w:p>
    <w:p>
      <w:r>
        <w:t>出版社：济南:山东科学技术出版社,2005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家庭冷荤酱腌泡菜制作 评论地址：https://www.jiaokey.com/book/detail/90121532.html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