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  选修  实验探究报告册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  选修  实验探究报告册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本书出售、求购地址：https://www.jiaokey.com/book/detail/90121527.html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关键词搜索：https://www.jiaokey.com/tag/化学反应原理  选修  实验探究报告册.html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