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互动同步训练.初三思想政治  全1册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互动同步训练.初三思想政治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本书出售、求购地址：https://www.jiaokey.com/book/detail/90121523.html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关键词搜索：https://www.jiaokey.com/tag/互动同步训练.初三思想政治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