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互动同步训练.初三历史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互动同步训练.初三历史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本书出售、求购地址：https://www.jiaokey.com/book/detail/90121520.html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关键词搜索：https://www.jiaokey.com/tag/互动同步训练.初三历史.html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