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服装缝纫技术要领图解</w:t>
      </w:r>
    </w:p>
    <w:p>
      <w:r>
        <w:rPr>
          <w:rFonts w:ascii="宋体" w:hAnsi="宋体" w:eastAsia="宋体"/>
          <w:sz w:val="24"/>
        </w:rPr>
        <w:t>马爱林 周生录 董仲凤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服装缝纫技术要领图解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马爱林 周生录 董仲凤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本书出售、求购地址：https://www.jiaokey.com/book/detail/90121472.html</w:t>
      </w:r>
    </w:p>
    <w:p>
      <w:r>
        <w:t>更多相关图书推荐：https://www.jiaokey.com</w:t>
      </w:r>
    </w:p>
    <w:p>
      <w:r>
        <w:t>马爱林 周生录 董仲凤 其他作品：https://www.jiaokey.com/tag/马爱林 周生录 董仲凤.html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关键词搜索：https://www.jiaokey.com/tag/服装缝纫技术要领图解.html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