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普通高中课程标准实验教科书化学与技术  选修  实验探究报告册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普通高中课程标准实验教科书化学与技术  选修  实验探究报告册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本书出售、求购地址：https://www.jiaokey.com/book/detail/90121301.html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关键词搜索：https://www.jiaokey.com/tag/普通高中课程标准实验教科书化学与技术  选修  实验探究报告册.html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