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  选修  ·同步导引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  选修  ·同步导引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本书出售、求购地址：https://www.jiaokey.com/book/detail/90121212.html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关键词搜索：https://www.jiaokey.com/tag/化学与生活  选修  ·同步导引.html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