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无公害蔬菜栽培及商品化处理技术</w:t>
      </w:r>
    </w:p>
    <w:p>
      <w:r>
        <w:rPr>
          <w:rFonts w:ascii="宋体" w:hAnsi="宋体" w:eastAsia="宋体"/>
          <w:sz w:val="24"/>
        </w:rPr>
        <w:t>周绪元 王献杰 张金树 李希荣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无公害蔬菜栽培及商品化处理技术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周绪元 王献杰 张金树 李希荣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本书出售、求购地址：https://www.jiaokey.com/book/detail/90121183.html</w:t>
      </w:r>
    </w:p>
    <w:p>
      <w:r>
        <w:t>更多相关图书推荐：https://www.jiaokey.com</w:t>
      </w:r>
    </w:p>
    <w:p>
      <w:r>
        <w:t>周绪元 王献杰 张金树 李希荣 其他作品：https://www.jiaokey.com/tag/周绪元 王献杰 张金树 李希荣.html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关键词搜索：https://www.jiaokey.com/tag/无公害蔬菜栽培及商品化处理技术.html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