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保护地蔬菜病虫害防治技术</w:t>
      </w:r>
    </w:p>
    <w:p>
      <w:r>
        <w:rPr>
          <w:rFonts w:ascii="宋体" w:hAnsi="宋体" w:eastAsia="宋体"/>
          <w:sz w:val="24"/>
        </w:rPr>
        <w:t>李林 齐军山 李长松 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 齐军山 李长松 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本书出售、求购地址：https://www.jiaokey.com/book/detail/90121123.html</w:t>
      </w:r>
    </w:p>
    <w:p>
      <w:r>
        <w:t>更多相关图书推荐：https://www.jiaokey.com</w:t>
      </w:r>
    </w:p>
    <w:p>
      <w:r>
        <w:t>李林 齐军山 李长松 徐作 其他作品：https://www.jiaokey.com/tag/李林 齐军山 李长松 徐作.html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关键词搜索：https://www.jiaokey.com/tag/保护地蔬菜病虫害防治技术.html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