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济南:山东科学技术出版社,2004.08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板栗(学科:栽培)板栗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本书出售、求购地址：https://www.jiaokey.com/book/detail/90121122.html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济南:山东科学技术出版社,2004.08 出版图书：https://www.jiaokey.com/tag/济南:山东科学技术出版社,2004.08.html</w:t>
      </w:r>
    </w:p>
    <w:p>
      <w:r>
        <w:t>关键词搜索：https://www.jiaokey.com/tag/板栗(学科:栽培)板栗.html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