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山东省地方课程  探索大自然  教师教学用书  小学中年级版</w:t>
      </w:r>
    </w:p>
    <w:p>
      <w:r>
        <w:rPr>
          <w:rFonts w:ascii="宋体" w:hAnsi="宋体" w:eastAsia="宋体"/>
          <w:sz w:val="24"/>
        </w:rPr>
        <w:t>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山东省地方课程  探索大自然  教师教学用书  小学中年级版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本书出售、求购地址：https://www.jiaokey.com/book/detail/90121096.html</w:t>
      </w:r>
    </w:p>
    <w:p>
      <w:r>
        <w:t>更多相关图书推荐：https://www.jiaokey.com</w:t>
      </w:r>
    </w:p>
    <w:p>
      <w:r>
        <w:t>刘宗寅 其他作品：https://www.jiaokey.com/tag/刘宗寅.html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关键词搜索：https://www.jiaokey.com/tag/山东省地方课程  探索大自然  教师教学用书  小学中年级版.html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