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探索大自然教师用书  小学高年级版</w:t>
      </w:r>
    </w:p>
    <w:p>
      <w:r>
        <w:rPr>
          <w:rFonts w:ascii="宋体" w:hAnsi="宋体" w:eastAsia="宋体"/>
          <w:sz w:val="24"/>
        </w:rPr>
        <w:t>刘宗寅，成杰民主编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探索大自然教师用书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刘宗寅，成杰民主编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本书出售、求购地址：https://www.jiaokey.com/book/detail/90121095.html</w:t>
      </w:r>
    </w:p>
    <w:p>
      <w:r>
        <w:t>更多相关图书推荐：https://www.jiaokey.com</w:t>
      </w:r>
    </w:p>
    <w:p>
      <w:r>
        <w:t>刘宗寅，成杰民主编 其他作品：https://www.jiaokey.com/tag/刘宗寅，成杰民主编.html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关键词搜索：https://www.jiaokey.com/tag/探索大自然教师用书  小学高年级版.html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