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山东省地方课程  探索大自然  初中版  教师教学用书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山东省地方课程  探索大自然  初中版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本书出售、求购地址：https://www.jiaokey.com/book/detail/90121094.html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关键词搜索：https://www.jiaokey.com/tag/山东省地方课程  探索大自然  初中版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