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廊坊40型日光温室无公害蔬菜栽培</w:t>
      </w:r>
    </w:p>
    <w:p>
      <w:r>
        <w:rPr>
          <w:rFonts w:ascii="宋体" w:hAnsi="宋体" w:eastAsia="宋体"/>
          <w:sz w:val="24"/>
        </w:rPr>
        <w:t>乔立平主编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廊坊40型日光温室无公害蔬菜栽培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本书出售、求购地址：https://www.jiaokey.com/book/detail/90121050.html</w:t>
      </w:r>
    </w:p>
    <w:p>
      <w:r>
        <w:t>更多相关图书推荐：https://www.jiaokey.com</w:t>
      </w:r>
    </w:p>
    <w:p>
      <w:r>
        <w:t>乔立平主编 其他作品：https://www.jiaokey.com/tag/乔立平主编.html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关键词搜索：https://www.jiaokey.com/tag/廊坊40型日光温室无公害蔬菜栽培.html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