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书名：病家食居禁忌</w:t>
      </w:r>
    </w:p>
    <w:p>
      <w:r>
        <w:t>作者：刘道清，张新涛</w:t>
      </w:r>
    </w:p>
    <w:p>
      <w:r>
        <w:t>出版社：石家庄：河北科学技术出版社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病家食居禁忌 评论地址：https://www.jiaokey.com/book/detail/90121046.html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