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问题导引·互动同步训练  高二物理  上</w:t>
      </w:r>
    </w:p>
    <w:p>
      <w:r>
        <w:rPr>
          <w:rFonts w:ascii="宋体" w:hAnsi="宋体" w:eastAsia="宋体"/>
          <w:sz w:val="24"/>
        </w:rPr>
        <w:t>郝本瑞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问题导引·互动同步训练  高二物理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郝本瑞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本书出售、求购地址：https://www.jiaokey.com/book/detail/90121007.html</w:t>
      </w:r>
    </w:p>
    <w:p>
      <w:r>
        <w:t>更多相关图书推荐：https://www.jiaokey.com</w:t>
      </w:r>
    </w:p>
    <w:p>
      <w:r>
        <w:t>郝本瑞 其他作品：https://www.jiaokey.com/tag/郝本瑞.html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关键词搜索：https://www.jiaokey.com/tag/问题导引·互动同步训练  高二物理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