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互动同步训练．初二生物  上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本书出售、求购地址：https://www.jiaokey.com/book/detail/90120974.html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关键词搜索：https://www.jiaokey.com/tag/互动同步训练．初二生物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