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书名：《生物学》探究活动报告册  初中一年级  上</w:t>
      </w:r>
    </w:p>
    <w:p>
      <w:r>
        <w:t>作者：朱正威</w:t>
      </w:r>
    </w:p>
    <w:p>
      <w:r>
        <w:t>出版社：济南：山东科学技术出版社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《生物学》探究活动报告册  初中一年级  上 评论地址：https://www.jiaokey.com/book/detail/90120959.html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