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孕期最想知道的400个问题</w:t>
      </w:r>
    </w:p>
    <w:p>
      <w:r>
        <w:rPr>
          <w:rFonts w:ascii="宋体" w:hAnsi="宋体" w:eastAsia="宋体"/>
          <w:sz w:val="24"/>
        </w:rPr>
        <w:t>郝天羽李娟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孕期最想知道的400个问题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郝天羽李娟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本书出售、求购地址：https://www.jiaokey.com/book/detail/90120956.html</w:t>
      </w:r>
    </w:p>
    <w:p>
      <w:r>
        <w:t>更多相关图书推荐：https://www.jiaokey.com</w:t>
      </w:r>
    </w:p>
    <w:p>
      <w:r>
        <w:t>郝天羽李娟 其他作品：https://www.jiaokey.com/tag/郝天羽李娟.html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关键词搜索：https://www.jiaokey.com/tag/孕期最想知道的400个问题.html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